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Intuition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patterns    </w:t>
      </w:r>
      <w:r>
        <w:t xml:space="preserve">   cues    </w:t>
      </w:r>
      <w:r>
        <w:t xml:space="preserve">   senses    </w:t>
      </w:r>
      <w:r>
        <w:t xml:space="preserve">   think outside the box    </w:t>
      </w:r>
      <w:r>
        <w:t xml:space="preserve">   imagination    </w:t>
      </w:r>
      <w:r>
        <w:t xml:space="preserve">   creative    </w:t>
      </w:r>
      <w:r>
        <w:t xml:space="preserve">   without reasoning    </w:t>
      </w:r>
      <w:r>
        <w:t xml:space="preserve">   solutions    </w:t>
      </w:r>
      <w:r>
        <w:t xml:space="preserve">   effective leader    </w:t>
      </w:r>
      <w:r>
        <w:t xml:space="preserve">   strategies    </w:t>
      </w:r>
      <w:r>
        <w:t xml:space="preserve">   conclusion    </w:t>
      </w:r>
      <w:r>
        <w:t xml:space="preserve">   resolution    </w:t>
      </w:r>
      <w:r>
        <w:t xml:space="preserve">   problem solving    </w:t>
      </w:r>
      <w:r>
        <w:t xml:space="preserve">   intuition    </w:t>
      </w:r>
      <w:r>
        <w:t xml:space="preserve">   decisions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Intuition</dc:title>
  <dcterms:created xsi:type="dcterms:W3CDTF">2021-10-11T09:49:01Z</dcterms:created>
  <dcterms:modified xsi:type="dcterms:W3CDTF">2021-10-11T09:49:01Z</dcterms:modified>
</cp:coreProperties>
</file>