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Intuition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Alarm    </w:t>
      </w:r>
      <w:r>
        <w:t xml:space="preserve">   Feeling    </w:t>
      </w:r>
      <w:r>
        <w:t xml:space="preserve">   Say No    </w:t>
      </w:r>
      <w:r>
        <w:t xml:space="preserve">   Trust    </w:t>
      </w:r>
      <w:r>
        <w:t xml:space="preserve">   Nervous    </w:t>
      </w:r>
      <w:r>
        <w:t xml:space="preserve">   Confused    </w:t>
      </w:r>
      <w:r>
        <w:t xml:space="preserve">   Scared    </w:t>
      </w:r>
      <w:r>
        <w:t xml:space="preserve">   Pay Attention    </w:t>
      </w:r>
      <w:r>
        <w:t xml:space="preserve">   Sense    </w:t>
      </w:r>
      <w:r>
        <w:t xml:space="preserve">   Observe    </w:t>
      </w:r>
      <w:r>
        <w:t xml:space="preserve">   Think    </w:t>
      </w:r>
      <w:r>
        <w:t xml:space="preserve">   Stop    </w:t>
      </w:r>
      <w:r>
        <w:t xml:space="preserve">   Warning    </w:t>
      </w:r>
      <w:r>
        <w:t xml:space="preserve">   Gut Feeling    </w:t>
      </w:r>
      <w:r>
        <w:t xml:space="preserve">   Intuition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Intuition</dc:title>
  <dcterms:created xsi:type="dcterms:W3CDTF">2021-10-11T09:49:25Z</dcterms:created>
  <dcterms:modified xsi:type="dcterms:W3CDTF">2021-10-11T09:49:25Z</dcterms:modified>
</cp:coreProperties>
</file>