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Inuit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Nunavut    </w:t>
      </w:r>
      <w:r>
        <w:t xml:space="preserve">   Tree line    </w:t>
      </w:r>
      <w:r>
        <w:t xml:space="preserve">   North    </w:t>
      </w:r>
      <w:r>
        <w:t xml:space="preserve">   Mittens    </w:t>
      </w:r>
      <w:r>
        <w:t xml:space="preserve">   Toque    </w:t>
      </w:r>
      <w:r>
        <w:t xml:space="preserve">   Harpoon    </w:t>
      </w:r>
      <w:r>
        <w:t xml:space="preserve">   Husky    </w:t>
      </w:r>
      <w:r>
        <w:t xml:space="preserve">   Kayak    </w:t>
      </w:r>
      <w:r>
        <w:t xml:space="preserve">   Canoe    </w:t>
      </w:r>
      <w:r>
        <w:t xml:space="preserve">   Snowmobile    </w:t>
      </w:r>
      <w:r>
        <w:t xml:space="preserve">   Hunting    </w:t>
      </w:r>
      <w:r>
        <w:t xml:space="preserve">   Ice    </w:t>
      </w:r>
      <w:r>
        <w:t xml:space="preserve">   Soapstone    </w:t>
      </w:r>
      <w:r>
        <w:t xml:space="preserve">   Arctic    </w:t>
      </w:r>
      <w:r>
        <w:t xml:space="preserve">   Polar bear    </w:t>
      </w:r>
      <w:r>
        <w:t xml:space="preserve">   Northern lights    </w:t>
      </w:r>
      <w:r>
        <w:t xml:space="preserve">   Inukshuk    </w:t>
      </w:r>
      <w:r>
        <w:t xml:space="preserve">   Cold    </w:t>
      </w:r>
      <w:r>
        <w:t xml:space="preserve">   Snow    </w:t>
      </w:r>
      <w:r>
        <w:t xml:space="preserve">   Iceberg    </w:t>
      </w:r>
      <w:r>
        <w:t xml:space="preserve">   Inuit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Inuit </dc:title>
  <dcterms:created xsi:type="dcterms:W3CDTF">2021-10-11T09:49:32Z</dcterms:created>
  <dcterms:modified xsi:type="dcterms:W3CDTF">2021-10-11T09:49:32Z</dcterms:modified>
</cp:coreProperties>
</file>