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Bowdrill    </w:t>
      </w:r>
      <w:r>
        <w:t xml:space="preserve">   Insulation    </w:t>
      </w:r>
      <w:r>
        <w:t xml:space="preserve">   Spear    </w:t>
      </w:r>
      <w:r>
        <w:t xml:space="preserve">   Games    </w:t>
      </w:r>
      <w:r>
        <w:t xml:space="preserve">   Storytelling    </w:t>
      </w:r>
      <w:r>
        <w:t xml:space="preserve">   Waterproof    </w:t>
      </w:r>
      <w:r>
        <w:t xml:space="preserve">   Soapstone    </w:t>
      </w:r>
      <w:r>
        <w:t xml:space="preserve">   Nunavut    </w:t>
      </w:r>
      <w:r>
        <w:t xml:space="preserve">   Sealskins    </w:t>
      </w:r>
      <w:r>
        <w:t xml:space="preserve">   Kayak    </w:t>
      </w:r>
      <w:r>
        <w:t xml:space="preserve">   Blubber    </w:t>
      </w:r>
      <w:r>
        <w:t xml:space="preserve">   Sinew    </w:t>
      </w:r>
      <w:r>
        <w:t xml:space="preserve">   Permafrost    </w:t>
      </w:r>
      <w:r>
        <w:t xml:space="preserve">   Tundra    </w:t>
      </w:r>
      <w:r>
        <w:t xml:space="preserve">   Umiak    </w:t>
      </w:r>
      <w:r>
        <w:t xml:space="preserve">   Ivory    </w:t>
      </w:r>
      <w:r>
        <w:t xml:space="preserve">   Harpoon    </w:t>
      </w:r>
      <w:r>
        <w:t xml:space="preserve">   Arcitc    </w:t>
      </w:r>
      <w:r>
        <w:t xml:space="preserve">   Parka    </w:t>
      </w:r>
      <w:r>
        <w:t xml:space="preserve">   Caribou    </w:t>
      </w:r>
      <w:r>
        <w:t xml:space="preserve">   Igloo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</dc:title>
  <dcterms:created xsi:type="dcterms:W3CDTF">2021-10-11T09:49:43Z</dcterms:created>
  <dcterms:modified xsi:type="dcterms:W3CDTF">2021-10-11T09:49:43Z</dcterms:modified>
</cp:coreProperties>
</file>