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Aipalovik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Goddess of the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movements created the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Anguta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Sister to Aningan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Aningan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Demon cousin of the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Aukaneck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God of whales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Aumanil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Chua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God of merchants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Irdlirvirisissong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Gatherer of the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Keelut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 of the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Mother Goddess of Childbirth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Evil Earth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Gods</dc:title>
  <dcterms:created xsi:type="dcterms:W3CDTF">2021-10-11T09:48:36Z</dcterms:created>
  <dcterms:modified xsi:type="dcterms:W3CDTF">2021-10-11T09:48:36Z</dcterms:modified>
</cp:coreProperties>
</file>