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Inuit Native American Tribe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Inuit people lived in what season most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Inuit people can't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the Inuit people eat. It is also in sushi.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every living things need in order to stay alive. (Other than water).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Polar Bears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an Inuit tribe member. What do I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Inuit people use to hunt and kill whales.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Inuit people might have slipped on when they walked on top of a frozen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leave water out in Antarctica. What is it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biome in which the Inuit people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falls down where the Inuit's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_______, South, East, and West.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Native American Tribe Crossword Puzzle</dc:title>
  <dcterms:created xsi:type="dcterms:W3CDTF">2021-10-11T09:49:28Z</dcterms:created>
  <dcterms:modified xsi:type="dcterms:W3CDTF">2021-10-11T09:49:28Z</dcterms:modified>
</cp:coreProperties>
</file>