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Inuit  Tribe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fish    </w:t>
      </w:r>
      <w:r>
        <w:t xml:space="preserve">   hunt    </w:t>
      </w:r>
      <w:r>
        <w:t xml:space="preserve">   modern    </w:t>
      </w:r>
      <w:r>
        <w:t xml:space="preserve">   communicate    </w:t>
      </w:r>
      <w:r>
        <w:t xml:space="preserve">   school    </w:t>
      </w:r>
      <w:r>
        <w:t xml:space="preserve">   respect    </w:t>
      </w:r>
      <w:r>
        <w:t xml:space="preserve">   imitation    </w:t>
      </w:r>
      <w:r>
        <w:t xml:space="preserve">   observation    </w:t>
      </w:r>
      <w:r>
        <w:t xml:space="preserve">   immature    </w:t>
      </w:r>
      <w:r>
        <w:t xml:space="preserve">   canoe    </w:t>
      </w:r>
      <w:r>
        <w:t xml:space="preserve">   snowmobile    </w:t>
      </w:r>
      <w:r>
        <w:t xml:space="preserve">   animalskin    </w:t>
      </w:r>
      <w:r>
        <w:t xml:space="preserve">   reindeer    </w:t>
      </w:r>
      <w:r>
        <w:t xml:space="preserve">   polarbear    </w:t>
      </w:r>
      <w:r>
        <w:t xml:space="preserve">   walrus    </w:t>
      </w:r>
      <w:r>
        <w:t xml:space="preserve">   environment    </w:t>
      </w:r>
      <w:r>
        <w:t xml:space="preserve">   united states    </w:t>
      </w:r>
      <w:r>
        <w:t xml:space="preserve">   canada    </w:t>
      </w:r>
      <w:r>
        <w:t xml:space="preserve">   greenland    </w:t>
      </w:r>
      <w:r>
        <w:t xml:space="preserve">   shaman    </w:t>
      </w:r>
      <w:r>
        <w:t xml:space="preserve">   spirit    </w:t>
      </w:r>
      <w:r>
        <w:t xml:space="preserve">   eskimo    </w:t>
      </w:r>
      <w:r>
        <w:t xml:space="preserve">   children    </w:t>
      </w:r>
      <w:r>
        <w:t xml:space="preserve">   greet    </w:t>
      </w:r>
      <w:r>
        <w:t xml:space="preserve">   invention    </w:t>
      </w:r>
      <w:r>
        <w:t xml:space="preserve">   dogsled    </w:t>
      </w:r>
      <w:r>
        <w:t xml:space="preserve">   traditional    </w:t>
      </w:r>
      <w:r>
        <w:t xml:space="preserve">   dwelling    </w:t>
      </w:r>
      <w:r>
        <w:t xml:space="preserve">   igloo    </w:t>
      </w:r>
      <w:r>
        <w:t xml:space="preserve">   caribou    </w:t>
      </w:r>
      <w:r>
        <w:t xml:space="preserve">   hunters    </w:t>
      </w:r>
      <w:r>
        <w:t xml:space="preserve">   alaska    </w:t>
      </w:r>
      <w:r>
        <w:t xml:space="preserve">   indigenous    </w:t>
      </w:r>
      <w:r>
        <w:t xml:space="preserve">   kayak    </w:t>
      </w:r>
      <w:r>
        <w:t xml:space="preserve">   tribe    </w:t>
      </w:r>
      <w:r>
        <w:t xml:space="preserve">   Inuit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Inuit  Tribe Word Search </dc:title>
  <dcterms:created xsi:type="dcterms:W3CDTF">2021-10-11T09:49:20Z</dcterms:created>
  <dcterms:modified xsi:type="dcterms:W3CDTF">2021-10-11T09:49:20Z</dcterms:modified>
</cp:coreProperties>
</file>