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Raven    </w:t>
      </w:r>
      <w:r>
        <w:t xml:space="preserve">   migratory    </w:t>
      </w:r>
      <w:r>
        <w:t xml:space="preserve">   Throat singing    </w:t>
      </w:r>
      <w:r>
        <w:t xml:space="preserve">   Inuktitut    </w:t>
      </w:r>
      <w:r>
        <w:t xml:space="preserve">   Inuit Circumpolar Council    </w:t>
      </w:r>
      <w:r>
        <w:t xml:space="preserve">   Treaty    </w:t>
      </w:r>
      <w:r>
        <w:t xml:space="preserve">   Shamanism    </w:t>
      </w:r>
      <w:r>
        <w:t xml:space="preserve">   Nunavut    </w:t>
      </w:r>
      <w:r>
        <w:t xml:space="preserve">   Arctic    </w:t>
      </w:r>
      <w:r>
        <w:t xml:space="preserve">   Hunt    </w:t>
      </w:r>
      <w:r>
        <w:t xml:space="preserve">   Whale    </w:t>
      </w:r>
      <w:r>
        <w:t xml:space="preserve">   Caribou    </w:t>
      </w:r>
      <w:r>
        <w:t xml:space="preserve">   Eskimo    </w:t>
      </w:r>
      <w:r>
        <w:t xml:space="preserve">   Igloo    </w:t>
      </w:r>
      <w:r>
        <w:t xml:space="preserve">   Inuit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Word Search</dc:title>
  <dcterms:created xsi:type="dcterms:W3CDTF">2021-10-11T09:48:22Z</dcterms:created>
  <dcterms:modified xsi:type="dcterms:W3CDTF">2021-10-11T09:48:22Z</dcterms:modified>
</cp:coreProperties>
</file>