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boat that carry 10- 15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climate of the frozen landscape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 hunting is a very important part of their culture.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the people who live in the Arctic regions?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Inuit people originally came from _______________ Asia.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house made of snow and ice is called 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provided food and warm _____________ for the winter.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dog sleds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of Point Hope relied on fishing and  ______________ for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boat for one or two people is known as 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 Inuit boots are called ______________.</w:t>
            </w:r>
          </w:p>
        </w:tc>
      </w:tr>
    </w:tbl>
    <w:p>
      <w:pPr>
        <w:pStyle w:val="WordBankSmall"/>
      </w:pPr>
      <w:r>
        <w:t xml:space="preserve">   Central    </w:t>
      </w:r>
      <w:r>
        <w:t xml:space="preserve">   Inuit     </w:t>
      </w:r>
      <w:r>
        <w:t xml:space="preserve">   Tundra    </w:t>
      </w:r>
      <w:r>
        <w:t xml:space="preserve">   Igloo    </w:t>
      </w:r>
      <w:r>
        <w:t xml:space="preserve">   qamutiik    </w:t>
      </w:r>
      <w:r>
        <w:t xml:space="preserve">   kayak    </w:t>
      </w:r>
      <w:r>
        <w:t xml:space="preserve">   umiak    </w:t>
      </w:r>
      <w:r>
        <w:t xml:space="preserve">   clothes    </w:t>
      </w:r>
      <w:r>
        <w:t xml:space="preserve">   Kamik    </w:t>
      </w:r>
      <w:r>
        <w:t xml:space="preserve">   hunting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Inuit</dc:title>
  <dcterms:created xsi:type="dcterms:W3CDTF">2021-10-11T09:49:18Z</dcterms:created>
  <dcterms:modified xsi:type="dcterms:W3CDTF">2021-10-11T09:49:18Z</dcterms:modified>
</cp:coreProperties>
</file>