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Inuit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without a set location. Constantly moving from one place to another, without a permanent settlement.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covering of an animal, often known as hide. E.g.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the water or electricity supply to be flowing naturally, without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control or decisively affect; determine.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down beliefs or customs from generation to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typical pattern of behaviour of 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present time, in contrast with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hunting and killing whales for their meat, oil or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on runners use to carry things over ice/snow, pulled by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far away from other place, buildings or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Inuit people</dc:title>
  <dcterms:created xsi:type="dcterms:W3CDTF">2021-10-11T09:49:41Z</dcterms:created>
  <dcterms:modified xsi:type="dcterms:W3CDTF">2021-10-11T09:49:41Z</dcterms:modified>
</cp:coreProperties>
</file>