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controlled or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or animals that live in a specific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for these days, in the general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Inuits mode of transport, has no wheels and is pulled by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usually uninhabited where people establish a community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words, used by the Inuits for clothing, housing and keeping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adjective for thin elongated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Wanderer lifestyle, people with no permanent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easily accessible and far away from other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is cut or shaped for a specific reason has been...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Inuits </dc:title>
  <dcterms:created xsi:type="dcterms:W3CDTF">2021-10-11T09:49:46Z</dcterms:created>
  <dcterms:modified xsi:type="dcterms:W3CDTF">2021-10-11T09:49:46Z</dcterms:modified>
</cp:coreProperties>
</file>