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Inuktut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Ukaliaqjuk    </w:t>
      </w:r>
      <w:r>
        <w:t xml:space="preserve">   Aivialaaq    </w:t>
      </w:r>
      <w:r>
        <w:t xml:space="preserve">   Atiqtalaaq    </w:t>
      </w:r>
      <w:r>
        <w:t xml:space="preserve">   Nanuq    </w:t>
      </w:r>
      <w:r>
        <w:t xml:space="preserve">   Qulangiqsi    </w:t>
      </w:r>
      <w:r>
        <w:t xml:space="preserve">   Qamutit    </w:t>
      </w:r>
      <w:r>
        <w:t xml:space="preserve">   Kajjaarnaqtuq    </w:t>
      </w:r>
      <w:r>
        <w:t xml:space="preserve">   Siqiniq    </w:t>
      </w:r>
      <w:r>
        <w:t xml:space="preserve">   Ukiuqtaqtuq    </w:t>
      </w:r>
      <w:r>
        <w:t xml:space="preserve">   Aputi    </w:t>
      </w:r>
      <w:r>
        <w:t xml:space="preserve">   Ukiuq    </w:t>
      </w:r>
      <w:r>
        <w:t xml:space="preserve">   Ukiaksaaq    </w:t>
      </w:r>
      <w:r>
        <w:t xml:space="preserve">   Aujaq    </w:t>
      </w:r>
      <w:r>
        <w:t xml:space="preserve">   Upirngaaq    </w:t>
      </w:r>
      <w:r>
        <w:t xml:space="preserve">   Aajuraq    </w:t>
      </w:r>
      <w:r>
        <w:t xml:space="preserve">   Aglu    </w:t>
      </w:r>
      <w:r>
        <w:t xml:space="preserve">   Tasiq    </w:t>
      </w:r>
      <w:r>
        <w:t xml:space="preserve">   Ivavvik    </w:t>
      </w:r>
      <w:r>
        <w:t xml:space="preserve">   Mannik    </w:t>
      </w:r>
      <w:r>
        <w:t xml:space="preserve">   Naujavaaq    </w:t>
      </w:r>
      <w:r>
        <w:t xml:space="preserve">   Uppaaraq    </w:t>
      </w:r>
      <w:r>
        <w:t xml:space="preserve">   Kanguq    </w:t>
      </w:r>
      <w:r>
        <w:t xml:space="preserve">   Nakturalik    </w:t>
      </w:r>
      <w:r>
        <w:t xml:space="preserve">   Ukpikjuaq    </w:t>
      </w:r>
      <w:r>
        <w:t xml:space="preserve">   Kaajuuq    </w:t>
      </w:r>
      <w:r>
        <w:t xml:space="preserve">   Ammuumajuq    </w:t>
      </w:r>
      <w:r>
        <w:t xml:space="preserve">   Kinguk    </w:t>
      </w:r>
      <w:r>
        <w:t xml:space="preserve">   Mitiq    </w:t>
      </w:r>
      <w:r>
        <w:t xml:space="preserve">   I&amp;uuraq    </w:t>
      </w:r>
      <w:r>
        <w:t xml:space="preserve">   Iqaluk    </w:t>
      </w:r>
      <w:r>
        <w:t xml:space="preserve">   Tuugaalik    </w:t>
      </w:r>
      <w:r>
        <w:t xml:space="preserve">   Qilalugaq    </w:t>
      </w:r>
      <w:r>
        <w:t xml:space="preserve">   Naujaq    </w:t>
      </w:r>
      <w:r>
        <w:t xml:space="preserve">   Qupanuaq    </w:t>
      </w:r>
      <w:r>
        <w:t xml:space="preserve">   Tuvvititiqqiuq    </w:t>
      </w:r>
      <w:r>
        <w:t xml:space="preserve">   Qupirruq    </w:t>
      </w:r>
      <w:r>
        <w:t xml:space="preserve">   Ugjuk    </w:t>
      </w:r>
      <w:r>
        <w:t xml:space="preserve">   Aiviq    </w:t>
      </w:r>
      <w:r>
        <w:t xml:space="preserve">   Nattiq    </w:t>
      </w:r>
      <w:r>
        <w:t xml:space="preserve">   Tuktu    </w:t>
      </w:r>
      <w:r>
        <w:t xml:space="preserve">   Nattiaviniq    </w:t>
      </w:r>
      <w:r>
        <w:t xml:space="preserve">   Tarralikisaaq    </w:t>
      </w:r>
      <w:r>
        <w:t xml:space="preserve">   Miqqulingiaq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Inuktut</dc:title>
  <dcterms:created xsi:type="dcterms:W3CDTF">2021-10-11T09:50:15Z</dcterms:created>
  <dcterms:modified xsi:type="dcterms:W3CDTF">2021-10-11T09:50:15Z</dcterms:modified>
</cp:coreProperties>
</file>