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Inuyasha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maker of Inuyasha's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Girl that travels with Inuyasha and is from the present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Mortal companion of sesshomaru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Half demon with silver hair ( fell in love with a mortal)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flea elder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Wolf demon that is in love with kagome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Lecherous monk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priestess who Inuyasha fell in love with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Young fox demon that travels with Inuyasha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sword that can't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Racoon demon who is friends with Miroku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Inuyasha's older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Sango's feline companion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Demon slayer that travels with Inuyasha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Kikyo's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Sesshomaru's loyal follower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Leader of the band of 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Sango's younger brother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Inuyasha </dc:title>
  <dcterms:created xsi:type="dcterms:W3CDTF">2021-10-11T09:48:31Z</dcterms:created>
  <dcterms:modified xsi:type="dcterms:W3CDTF">2021-10-11T09:48:31Z</dcterms:modified>
</cp:coreProperties>
</file>