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Inuyasha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Bankotsu    </w:t>
      </w:r>
      <w:r>
        <w:t xml:space="preserve">   Hakudoshi    </w:t>
      </w:r>
      <w:r>
        <w:t xml:space="preserve">   Inuyasha    </w:t>
      </w:r>
      <w:r>
        <w:t xml:space="preserve">   Jaken    </w:t>
      </w:r>
      <w:r>
        <w:t xml:space="preserve">   Jakotsu    </w:t>
      </w:r>
      <w:r>
        <w:t xml:space="preserve">   Kaede    </w:t>
      </w:r>
      <w:r>
        <w:t xml:space="preserve">   Kagome    </w:t>
      </w:r>
      <w:r>
        <w:t xml:space="preserve">   Kagura    </w:t>
      </w:r>
      <w:r>
        <w:t xml:space="preserve">   Kanna    </w:t>
      </w:r>
      <w:r>
        <w:t xml:space="preserve">   Kikyo    </w:t>
      </w:r>
      <w:r>
        <w:t xml:space="preserve">   Kirara    </w:t>
      </w:r>
      <w:r>
        <w:t xml:space="preserve">   Koga    </w:t>
      </w:r>
      <w:r>
        <w:t xml:space="preserve">   Kohaku    </w:t>
      </w:r>
      <w:r>
        <w:t xml:space="preserve">   Kyokotsu    </w:t>
      </w:r>
      <w:r>
        <w:t xml:space="preserve">   Miroku    </w:t>
      </w:r>
      <w:r>
        <w:t xml:space="preserve">   Mukotsu    </w:t>
      </w:r>
      <w:r>
        <w:t xml:space="preserve">   Muso    </w:t>
      </w:r>
      <w:r>
        <w:t xml:space="preserve">   Myoga    </w:t>
      </w:r>
      <w:r>
        <w:t xml:space="preserve">   Naraku    </w:t>
      </w:r>
      <w:r>
        <w:t xml:space="preserve">   Renkotsu    </w:t>
      </w:r>
      <w:r>
        <w:t xml:space="preserve">   Rin    </w:t>
      </w:r>
      <w:r>
        <w:t xml:space="preserve">   Sango    </w:t>
      </w:r>
      <w:r>
        <w:t xml:space="preserve">   Sesshomaru    </w:t>
      </w:r>
      <w:r>
        <w:t xml:space="preserve">   Shippo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Inuyasha</dc:title>
  <dcterms:created xsi:type="dcterms:W3CDTF">2021-10-11T09:49:11Z</dcterms:created>
  <dcterms:modified xsi:type="dcterms:W3CDTF">2021-10-11T09:49:11Z</dcterms:modified>
</cp:coreProperties>
</file>