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Invaders of Minnesota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grass like algae can produce dense mats that displace native vegetation and interfere with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aggressive invader harms native fish communities by consuming eggs and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 _____ in  ships is how many aquatic invasives made it into the Great Lakes initially.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percent of Minnesota waters are on the infested waters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Microscopic, free-living larvae produced by female zebra mussels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unit will spray your boat off with hot water to help reduce the spread of AIS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AIS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Spiny Water____  disrupt the food chain by competing with larval and small fish in their consumption of zooplankton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aquatic invasive is found in Lac qui Parle and Yellow Medicine 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Eurasian Water _____: A single segment of this plant can take root and form an entire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Due to wide distribution and severe impacts in shallow lakes this AIS is one of the most damaging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Invaders of Minnesota</dc:title>
  <dcterms:created xsi:type="dcterms:W3CDTF">2021-10-11T09:48:54Z</dcterms:created>
  <dcterms:modified xsi:type="dcterms:W3CDTF">2021-10-11T09:48:54Z</dcterms:modified>
</cp:coreProperties>
</file>