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Invasion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Gladiator    </w:t>
      </w:r>
      <w:r>
        <w:t xml:space="preserve">   Amphitheatre    </w:t>
      </w:r>
      <w:r>
        <w:t xml:space="preserve">   Chariot    </w:t>
      </w:r>
      <w:r>
        <w:t xml:space="preserve">   Villa    </w:t>
      </w:r>
      <w:r>
        <w:t xml:space="preserve">   Shield    </w:t>
      </w:r>
      <w:r>
        <w:t xml:space="preserve">   Soldier    </w:t>
      </w:r>
      <w:r>
        <w:t xml:space="preserve">   Centurion    </w:t>
      </w:r>
      <w:r>
        <w:t xml:space="preserve">   Emperor    </w:t>
      </w:r>
      <w:r>
        <w:t xml:space="preserve">   Formation    </w:t>
      </w:r>
      <w:r>
        <w:t xml:space="preserve">   Mosaic    </w:t>
      </w:r>
      <w:r>
        <w:t xml:space="preserve">   Temple    </w:t>
      </w:r>
      <w:r>
        <w:t xml:space="preserve">   Legionary    </w:t>
      </w:r>
      <w:r>
        <w:t xml:space="preserve">   Resistance    </w:t>
      </w:r>
      <w:r>
        <w:t xml:space="preserve">   Settlers    </w:t>
      </w:r>
      <w:r>
        <w:t xml:space="preserve">   Invasion    </w:t>
      </w:r>
      <w:r>
        <w:t xml:space="preserve">   A.D    </w:t>
      </w:r>
      <w:r>
        <w:t xml:space="preserve">   B.C    </w:t>
      </w:r>
      <w:r>
        <w:t xml:space="preserve">   Century    </w:t>
      </w:r>
      <w:r>
        <w:t xml:space="preserve">   Empire    </w:t>
      </w:r>
      <w:r>
        <w:t xml:space="preserve">   Source    </w:t>
      </w:r>
      <w:r>
        <w:t xml:space="preserve">   Artefact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Invasion Nation</dc:title>
  <dcterms:created xsi:type="dcterms:W3CDTF">2021-10-11T09:50:10Z</dcterms:created>
  <dcterms:modified xsi:type="dcterms:W3CDTF">2021-10-11T09:50:10Z</dcterms:modified>
</cp:coreProperties>
</file>