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Invasion Of Normandy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Omaha Beach    </w:t>
      </w:r>
      <w:r>
        <w:t xml:space="preserve">   Pas De Calais    </w:t>
      </w:r>
      <w:r>
        <w:t xml:space="preserve">   Hitler    </w:t>
      </w:r>
      <w:r>
        <w:t xml:space="preserve">   Men    </w:t>
      </w:r>
      <w:r>
        <w:t xml:space="preserve">   Airplanes    </w:t>
      </w:r>
      <w:r>
        <w:t xml:space="preserve">   Tanks    </w:t>
      </w:r>
      <w:r>
        <w:t xml:space="preserve">   Troops    </w:t>
      </w:r>
      <w:r>
        <w:t xml:space="preserve">   Unexpected    </w:t>
      </w:r>
      <w:r>
        <w:t xml:space="preserve">   Seine River    </w:t>
      </w:r>
      <w:r>
        <w:t xml:space="preserve">   August    </w:t>
      </w:r>
      <w:r>
        <w:t xml:space="preserve">   Suicide    </w:t>
      </w:r>
      <w:r>
        <w:t xml:space="preserve">   Falaise    </w:t>
      </w:r>
      <w:r>
        <w:t xml:space="preserve">   Causalities    </w:t>
      </w:r>
      <w:r>
        <w:t xml:space="preserve">   Delay    </w:t>
      </w:r>
      <w:r>
        <w:t xml:space="preserve">   Turning point    </w:t>
      </w:r>
      <w:r>
        <w:t xml:space="preserve">   Movement    </w:t>
      </w:r>
      <w:r>
        <w:t xml:space="preserve">   June    </w:t>
      </w:r>
      <w:r>
        <w:t xml:space="preserve">   United States    </w:t>
      </w:r>
      <w:r>
        <w:t xml:space="preserve">   Germany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 Of Normandy</dc:title>
  <dcterms:created xsi:type="dcterms:W3CDTF">2021-10-11T09:49:50Z</dcterms:created>
  <dcterms:modified xsi:type="dcterms:W3CDTF">2021-10-11T09:49:50Z</dcterms:modified>
</cp:coreProperties>
</file>