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Invasion from Mars</w:t>
      </w:r>
    </w:p>
    <w:p>
      <w:pPr>
        <w:pStyle w:val="Questions"/>
      </w:pPr>
      <w:r>
        <w:t xml:space="preserve">1. UCHNB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TIURF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REAUG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CUBRM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RWCE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ENTU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ICEUJ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UEREFS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RTTUH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UYONG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LEUC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RKUTN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MUASE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UTSI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UEDR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SRTUT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EWD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KTSCU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SREEUC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HBUSR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Invasion from Mars</dc:title>
  <dcterms:created xsi:type="dcterms:W3CDTF">2021-10-11T09:49:59Z</dcterms:created>
  <dcterms:modified xsi:type="dcterms:W3CDTF">2021-10-11T09:49:59Z</dcterms:modified>
</cp:coreProperties>
</file>