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Invasion of 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sophisticated German air force used to level cities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from both sides of the countries to not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France and Britain gave Germany an _______ to withdraw from war or face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Declared war on Germany, initiating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 signed and broke the nonaggression pact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pact to make sure Germany could attack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for 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for "living space"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Invaded and terrorized by Germany starting WW2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Invasion of Poland</dc:title>
  <dcterms:created xsi:type="dcterms:W3CDTF">2021-10-11T09:48:56Z</dcterms:created>
  <dcterms:modified xsi:type="dcterms:W3CDTF">2021-10-11T09:48:56Z</dcterms:modified>
</cp:coreProperties>
</file>