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native plants    </w:t>
      </w:r>
      <w:r>
        <w:t xml:space="preserve">   bio agents    </w:t>
      </w:r>
      <w:r>
        <w:t xml:space="preserve">   marsh plume thistle    </w:t>
      </w:r>
      <w:r>
        <w:t xml:space="preserve">   yellow hawkweed    </w:t>
      </w:r>
      <w:r>
        <w:t xml:space="preserve">   orange hawkweed    </w:t>
      </w:r>
      <w:r>
        <w:t xml:space="preserve">   blueweed    </w:t>
      </w:r>
      <w:r>
        <w:t xml:space="preserve">   burdock burrs    </w:t>
      </w:r>
      <w:r>
        <w:t xml:space="preserve">   dalmatian toadflax    </w:t>
      </w:r>
      <w:r>
        <w:t xml:space="preserve">   field scabious    </w:t>
      </w:r>
      <w:r>
        <w:t xml:space="preserve">   himalayan balsam    </w:t>
      </w:r>
      <w:r>
        <w:t xml:space="preserve">   hogweed    </w:t>
      </w:r>
      <w:r>
        <w:t xml:space="preserve">   oxeye daisy    </w:t>
      </w:r>
      <w:r>
        <w:t xml:space="preserve">   spotted knapweed    </w:t>
      </w:r>
      <w:r>
        <w:t xml:space="preserve">   sulphur cinquefoil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Plants </dc:title>
  <dcterms:created xsi:type="dcterms:W3CDTF">2021-10-11T09:49:11Z</dcterms:created>
  <dcterms:modified xsi:type="dcterms:W3CDTF">2021-10-11T09:49:11Z</dcterms:modified>
</cp:coreProperties>
</file>