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Invasive Plants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amount of species living together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spreads seeds by wind and water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plants that have grown in nature for a long period of time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unwanted plant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vegetation composed of a single species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Plants that take over other plants and spread rapidly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yellow invasive plant that has a partner that is orange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spreads invasive plants that can hide in hay, feed, or seed mixture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bugs used to control invasive plants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many invasive plants are beautiful so people take them and plant them in there own gardens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Invasive Plants Crossword</dc:title>
  <dcterms:created xsi:type="dcterms:W3CDTF">2021-10-11T09:49:07Z</dcterms:created>
  <dcterms:modified xsi:type="dcterms:W3CDTF">2021-10-11T09:49:07Z</dcterms:modified>
</cp:coreProperties>
</file>