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Invasive Plants Word Scramble</w:t>
      </w:r>
    </w:p>
    <w:p>
      <w:pPr>
        <w:pStyle w:val="Questions"/>
      </w:pPr>
      <w:r>
        <w:t xml:space="preserve">1. IAAHAYLMN AMALSB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DGRNENIAG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XEEYO AYISD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HLPRSUU NOLFIIQCEU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TUILUECRRAG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EWDBEULE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NRTUAE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LHIMACEC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AOIOCGILBL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NPEVRENIOT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HEMNICCALA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LICHPSYA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Invasive Plants Word Scramble</dc:title>
  <dcterms:created xsi:type="dcterms:W3CDTF">2021-10-11T09:49:05Z</dcterms:created>
  <dcterms:modified xsi:type="dcterms:W3CDTF">2021-10-11T09:49:05Z</dcterms:modified>
</cp:coreProperties>
</file>