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vigilant    </w:t>
      </w:r>
      <w:r>
        <w:t xml:space="preserve">   sheepdog    </w:t>
      </w:r>
      <w:r>
        <w:t xml:space="preserve">   camouflage    </w:t>
      </w:r>
      <w:r>
        <w:t xml:space="preserve">   pests    </w:t>
      </w:r>
      <w:r>
        <w:t xml:space="preserve">   hatchlings    </w:t>
      </w:r>
      <w:r>
        <w:t xml:space="preserve">   species    </w:t>
      </w:r>
      <w:r>
        <w:t xml:space="preserve">   invasive    </w:t>
      </w:r>
      <w:r>
        <w:t xml:space="preserve">   florida    </w:t>
      </w:r>
      <w:r>
        <w:t xml:space="preserve">   everglades    </w:t>
      </w:r>
      <w:r>
        <w:t xml:space="preserve">   kudzu    </w:t>
      </w:r>
      <w:r>
        <w:t xml:space="preserve">   conservation    </w:t>
      </w:r>
      <w:r>
        <w:t xml:space="preserve">   asian carp    </w:t>
      </w:r>
      <w:r>
        <w:t xml:space="preserve">   wild pig    </w:t>
      </w:r>
      <w:r>
        <w:t xml:space="preserve">   python    </w:t>
      </w:r>
      <w:r>
        <w:t xml:space="preserve">   starling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</dc:title>
  <dcterms:created xsi:type="dcterms:W3CDTF">2021-10-11T09:48:42Z</dcterms:created>
  <dcterms:modified xsi:type="dcterms:W3CDTF">2021-10-11T09:48:42Z</dcterms:modified>
</cp:coreProperties>
</file>