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 Species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time without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Variety of life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Community of organisms that interact with each other and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an invasive species: Moth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 or inhibit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foreign to an ecosystem, can cause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 tank that stabilizes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Non-native</w:t>
            </w:r>
          </w:p>
        </w:tc>
      </w:tr>
    </w:tbl>
    <w:p>
      <w:pPr>
        <w:pStyle w:val="WordBankMedium"/>
      </w:pPr>
      <w:r>
        <w:t xml:space="preserve">   Foreign     </w:t>
      </w:r>
      <w:r>
        <w:t xml:space="preserve">   Ballast     </w:t>
      </w:r>
      <w:r>
        <w:t xml:space="preserve">   Quarantine    </w:t>
      </w:r>
      <w:r>
        <w:t xml:space="preserve">   Famine    </w:t>
      </w:r>
      <w:r>
        <w:t xml:space="preserve">   Gypsymoth    </w:t>
      </w:r>
      <w:r>
        <w:t xml:space="preserve">   Biodiversity    </w:t>
      </w:r>
      <w:r>
        <w:t xml:space="preserve">   Indigenous    </w:t>
      </w:r>
      <w:r>
        <w:t xml:space="preserve">   Invasive Species     </w:t>
      </w:r>
      <w:r>
        <w:t xml:space="preserve">   Prevention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 Species </dc:title>
  <dcterms:created xsi:type="dcterms:W3CDTF">2021-10-11T09:50:14Z</dcterms:created>
  <dcterms:modified xsi:type="dcterms:W3CDTF">2021-10-11T09:50:14Z</dcterms:modified>
</cp:coreProperties>
</file>