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Invasive Species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American black duck    </w:t>
      </w:r>
      <w:r>
        <w:t xml:space="preserve">   American Bullfrog    </w:t>
      </w:r>
      <w:r>
        <w:t xml:space="preserve">   Asian Beetle    </w:t>
      </w:r>
      <w:r>
        <w:t xml:space="preserve">   Bighead carp    </w:t>
      </w:r>
      <w:r>
        <w:t xml:space="preserve">   Bitterling    </w:t>
      </w:r>
      <w:r>
        <w:t xml:space="preserve">   Black carp    </w:t>
      </w:r>
      <w:r>
        <w:t xml:space="preserve">   Black Rat    </w:t>
      </w:r>
      <w:r>
        <w:t xml:space="preserve">   Camelthorn    </w:t>
      </w:r>
      <w:r>
        <w:t xml:space="preserve">   Channel catfish    </w:t>
      </w:r>
      <w:r>
        <w:t xml:space="preserve">   Clary sage    </w:t>
      </w:r>
      <w:r>
        <w:t xml:space="preserve">   Death Cap Mushroom    </w:t>
      </w:r>
      <w:r>
        <w:t xml:space="preserve">   Eastern Fox Squirrel    </w:t>
      </w:r>
      <w:r>
        <w:t xml:space="preserve">   Eggleaf spurge    </w:t>
      </w:r>
      <w:r>
        <w:t xml:space="preserve">   Eurasian collard dove    </w:t>
      </w:r>
      <w:r>
        <w:t xml:space="preserve">   European house sparrow    </w:t>
      </w:r>
      <w:r>
        <w:t xml:space="preserve">   European Starling    </w:t>
      </w:r>
      <w:r>
        <w:t xml:space="preserve">   European Wall Lizard    </w:t>
      </w:r>
      <w:r>
        <w:t xml:space="preserve">   Fallow Deer    </w:t>
      </w:r>
      <w:r>
        <w:t xml:space="preserve">   Feral Swine    </w:t>
      </w:r>
      <w:r>
        <w:t xml:space="preserve">   Goatsrue    </w:t>
      </w:r>
      <w:r>
        <w:t xml:space="preserve">   Green Frog    </w:t>
      </w:r>
      <w:r>
        <w:t xml:space="preserve">   Japanese Beetle    </w:t>
      </w:r>
      <w:r>
        <w:t xml:space="preserve">   Japanese Hornet    </w:t>
      </w:r>
      <w:r>
        <w:t xml:space="preserve">   Mediterranean sage    </w:t>
      </w:r>
      <w:r>
        <w:t xml:space="preserve">   Mute swan    </w:t>
      </w:r>
      <w:r>
        <w:t xml:space="preserve">   Red bellied piranha    </w:t>
      </w:r>
      <w:r>
        <w:t xml:space="preserve">   Red-Eared Slider    </w:t>
      </w:r>
      <w:r>
        <w:t xml:space="preserve">   Snapping Turtle    </w:t>
      </w:r>
      <w:r>
        <w:t xml:space="preserve">   Virginia Opossum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Invasive Species</dc:title>
  <dcterms:created xsi:type="dcterms:W3CDTF">2021-10-11T09:50:23Z</dcterms:created>
  <dcterms:modified xsi:type="dcterms:W3CDTF">2021-10-11T09:50:23Z</dcterms:modified>
</cp:coreProperties>
</file>