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scientists    </w:t>
      </w:r>
      <w:r>
        <w:t xml:space="preserve">   fungus    </w:t>
      </w:r>
      <w:r>
        <w:t xml:space="preserve">   bathurst    </w:t>
      </w:r>
      <w:r>
        <w:t xml:space="preserve">   herbicide    </w:t>
      </w:r>
      <w:r>
        <w:t xml:space="preserve">   paddock    </w:t>
      </w:r>
      <w:r>
        <w:t xml:space="preserve">   poison    </w:t>
      </w:r>
      <w:r>
        <w:t xml:space="preserve">   warren    </w:t>
      </w:r>
      <w:r>
        <w:t xml:space="preserve">   myxomatosis    </w:t>
      </w:r>
      <w:r>
        <w:t xml:space="preserve">   rabbit    </w:t>
      </w:r>
      <w:r>
        <w:t xml:space="preserve">   fox    </w:t>
      </w:r>
      <w:r>
        <w:t xml:space="preserve">   thistle    </w:t>
      </w:r>
      <w:r>
        <w:t xml:space="preserve">   biological    </w:t>
      </w:r>
      <w:r>
        <w:t xml:space="preserve">   species    </w:t>
      </w:r>
      <w:r>
        <w:t xml:space="preserve">   invasive    </w:t>
      </w:r>
      <w:r>
        <w:t xml:space="preserve">   eradicate    </w:t>
      </w:r>
      <w:r>
        <w:t xml:space="preserve">   blackberry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</dc:title>
  <dcterms:created xsi:type="dcterms:W3CDTF">2021-10-11T09:50:30Z</dcterms:created>
  <dcterms:modified xsi:type="dcterms:W3CDTF">2021-10-11T09:50:30Z</dcterms:modified>
</cp:coreProperties>
</file>