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for The global invasive species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 green crabs invaded the San Fransisco Bay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clean this object before transferring to a new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for North American Invasive Species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species are animals and plants from another region of the world who invade a new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outcome of a environment with a lack of proper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wrong blank causes a shorter lifespan for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problem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affect native species by outcompeting them for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what causes a shorter lifespan for animals and plants</w:t>
            </w:r>
          </w:p>
        </w:tc>
      </w:tr>
    </w:tbl>
    <w:p>
      <w:pPr>
        <w:pStyle w:val="WordBankMedium"/>
      </w:pPr>
      <w:r>
        <w:t xml:space="preserve">   Uninvited Species     </w:t>
      </w:r>
      <w:r>
        <w:t xml:space="preserve">   Lower Population    </w:t>
      </w:r>
      <w:r>
        <w:t xml:space="preserve">   NAISN    </w:t>
      </w:r>
      <w:r>
        <w:t xml:space="preserve">   Invasive Species    </w:t>
      </w:r>
      <w:r>
        <w:t xml:space="preserve">   European    </w:t>
      </w:r>
      <w:r>
        <w:t xml:space="preserve">   Human Activites     </w:t>
      </w:r>
      <w:r>
        <w:t xml:space="preserve">   Climate Change    </w:t>
      </w:r>
      <w:r>
        <w:t xml:space="preserve">   GIST    </w:t>
      </w:r>
      <w:r>
        <w:t xml:space="preserve">   Boats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CrosswordPuzzle</dc:title>
  <dcterms:created xsi:type="dcterms:W3CDTF">2021-10-11T09:50:18Z</dcterms:created>
  <dcterms:modified xsi:type="dcterms:W3CDTF">2021-10-11T09:50:18Z</dcterms:modified>
</cp:coreProperties>
</file>