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Invasive Species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species found within it's natural range is a _______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 by use of natural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an invasive species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danger of going extinct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 by use of pesticides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of the same species in the same habitat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multiple species seek the same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Pesticide that specifically targets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cost of invasive species on an area's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Removing a species by hand is ________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Invasive Species Crossword</dc:title>
  <dcterms:created xsi:type="dcterms:W3CDTF">2021-10-11T09:50:07Z</dcterms:created>
  <dcterms:modified xsi:type="dcterms:W3CDTF">2021-10-11T09:50:07Z</dcterms:modified>
</cp:coreProperties>
</file>