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Invasive Species at Letchworth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park is Letchworth?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Thorny plant that creates dense thickets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Letchworth's Nature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60 foot plant that eliminates one or more native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Kidney shaped with round teeth along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Increases deer browse pressure on native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eliminate one layer of natural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name for Amur Honeysuckle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dense shade, eliminating native regeneration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Vines grow up to six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Mugwort's pollen may cause this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Silvery underside of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 at Letchworth</dc:title>
  <dcterms:created xsi:type="dcterms:W3CDTF">2021-10-11T09:49:14Z</dcterms:created>
  <dcterms:modified xsi:type="dcterms:W3CDTF">2021-10-11T09:49:14Z</dcterms:modified>
</cp:coreProperties>
</file>