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Ventilation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icunursing    </w:t>
      </w:r>
      <w:r>
        <w:t xml:space="preserve">   prvc    </w:t>
      </w:r>
      <w:r>
        <w:t xml:space="preserve">   alarms    </w:t>
      </w:r>
      <w:r>
        <w:t xml:space="preserve">   endotrachaeltube    </w:t>
      </w:r>
      <w:r>
        <w:t xml:space="preserve">   sedation    </w:t>
      </w:r>
      <w:r>
        <w:t xml:space="preserve">   level3    </w:t>
      </w:r>
      <w:r>
        <w:t xml:space="preserve">   mechanicalventilator    </w:t>
      </w:r>
      <w:r>
        <w:t xml:space="preserve">   timetriggered    </w:t>
      </w:r>
      <w:r>
        <w:t xml:space="preserve">   ieratio    </w:t>
      </w:r>
      <w:r>
        <w:t xml:space="preserve">   peak pressure    </w:t>
      </w:r>
      <w:r>
        <w:t xml:space="preserve">   extubation    </w:t>
      </w:r>
      <w:r>
        <w:t xml:space="preserve">   intubation    </w:t>
      </w:r>
      <w:r>
        <w:t xml:space="preserve">   wetcircuit    </w:t>
      </w:r>
      <w:r>
        <w:t xml:space="preserve">   drycircuit    </w:t>
      </w:r>
      <w:r>
        <w:t xml:space="preserve">   humidified    </w:t>
      </w:r>
      <w:r>
        <w:t xml:space="preserve">   parameters    </w:t>
      </w:r>
      <w:r>
        <w:t xml:space="preserve">   pressure control    </w:t>
      </w:r>
      <w:r>
        <w:t xml:space="preserve">   assist control    </w:t>
      </w:r>
      <w:r>
        <w:t xml:space="preserve">   bilevel    </w:t>
      </w:r>
      <w:r>
        <w:t xml:space="preserve">   invasive ventilation    </w:t>
      </w:r>
      <w:r>
        <w:t xml:space="preserve">   PSPCSIMV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Ventilation </dc:title>
  <dcterms:created xsi:type="dcterms:W3CDTF">2021-10-11T09:50:28Z</dcterms:created>
  <dcterms:modified xsi:type="dcterms:W3CDTF">2021-10-11T09:50:28Z</dcterms:modified>
</cp:coreProperties>
</file>