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happens when a whole population drops to near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plant or animal has different characteristics than the native organisms it is said to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or animal from another region that causes harm to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animals or plants do when there are not enough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how many plants or animals get to a new area.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environment has many different types of plants or animals is has lots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to completely wipe out a species from a particular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separate a plant or animal to protect them or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animals or plants are originally from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from another place but cause no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plant or animal consumes very large quantities of resources it has this appetite.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very smelly or bad tasting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</dc:title>
  <dcterms:created xsi:type="dcterms:W3CDTF">2021-10-11T09:49:48Z</dcterms:created>
  <dcterms:modified xsi:type="dcterms:W3CDTF">2021-10-11T09:49:48Z</dcterms:modified>
</cp:coreProperties>
</file>