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Invasive species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American bullfrog    </w:t>
      </w:r>
      <w:r>
        <w:t xml:space="preserve">   American lobster    </w:t>
      </w:r>
      <w:r>
        <w:t xml:space="preserve">   American skunk cabbage    </w:t>
      </w:r>
      <w:r>
        <w:t xml:space="preserve">   Asian hornet    </w:t>
      </w:r>
      <w:r>
        <w:t xml:space="preserve">   Carpet sea squirt    </w:t>
      </w:r>
      <w:r>
        <w:t xml:space="preserve">   Floating pennywort    </w:t>
      </w:r>
      <w:r>
        <w:t xml:space="preserve">   Goldfish    </w:t>
      </w:r>
      <w:r>
        <w:t xml:space="preserve">   Harlequin ladybird    </w:t>
      </w:r>
      <w:r>
        <w:t xml:space="preserve">   Himalayan balsam    </w:t>
      </w:r>
      <w:r>
        <w:t xml:space="preserve">   Japanese knotweed    </w:t>
      </w:r>
      <w:r>
        <w:t xml:space="preserve">   Killer shrimp    </w:t>
      </w:r>
      <w:r>
        <w:t xml:space="preserve">   Mink    </w:t>
      </w:r>
      <w:r>
        <w:t xml:space="preserve">   New Zealand flatworm    </w:t>
      </w:r>
      <w:r>
        <w:t xml:space="preserve">   Purple pitcher plant    </w:t>
      </w:r>
      <w:r>
        <w:t xml:space="preserve">   Quagga mussel    </w:t>
      </w:r>
      <w:r>
        <w:t xml:space="preserve">   Raccoon    </w:t>
      </w:r>
      <w:r>
        <w:t xml:space="preserve">   Sacred ibis    </w:t>
      </w:r>
      <w:r>
        <w:t xml:space="preserve">   Signal crayfish    </w:t>
      </w:r>
      <w:r>
        <w:t xml:space="preserve">   Terrapin    </w:t>
      </w:r>
      <w:r>
        <w:t xml:space="preserve">   Water primrose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word search</dc:title>
  <dcterms:created xsi:type="dcterms:W3CDTF">2021-10-11T09:50:16Z</dcterms:created>
  <dcterms:modified xsi:type="dcterms:W3CDTF">2021-10-11T09:50:16Z</dcterms:modified>
</cp:coreProperties>
</file>