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species-rabbits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 are an introduced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Rabbits ------ the native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rabbits were ---------- to Australia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---------- is another way to control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Rabbits cause damage to the native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Rabbits cause environmental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rabbits are not a ------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Rabbits are an --------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control Rabbits is 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invasive species such as rabbits cause --------- ---- to farmers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invasive species effect native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Invasive species have a major -------- impact on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Rabbits are the cause of ---------- to many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species-rabbits</dc:title>
  <dcterms:created xsi:type="dcterms:W3CDTF">2021-10-11T09:49:44Z</dcterms:created>
  <dcterms:modified xsi:type="dcterms:W3CDTF">2021-10-11T09:49:44Z</dcterms:modified>
</cp:coreProperties>
</file>