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'Inventing the Future'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intention    </w:t>
      </w:r>
      <w:r>
        <w:t xml:space="preserve">   cruelty    </w:t>
      </w:r>
      <w:r>
        <w:t xml:space="preserve">   clarity    </w:t>
      </w:r>
      <w:r>
        <w:t xml:space="preserve">   tradition    </w:t>
      </w:r>
      <w:r>
        <w:t xml:space="preserve">   recognition    </w:t>
      </w:r>
      <w:r>
        <w:t xml:space="preserve">   society    </w:t>
      </w:r>
      <w:r>
        <w:t xml:space="preserve">   penalty    </w:t>
      </w:r>
      <w:r>
        <w:t xml:space="preserve">   reputation    </w:t>
      </w:r>
      <w:r>
        <w:t xml:space="preserve">   certainty    </w:t>
      </w:r>
      <w:r>
        <w:t xml:space="preserve">   security    </w:t>
      </w:r>
      <w:r>
        <w:t xml:space="preserve">   reduction    </w:t>
      </w:r>
      <w:r>
        <w:t xml:space="preserve">   celebrity    </w:t>
      </w:r>
      <w:r>
        <w:t xml:space="preserve">   equality    </w:t>
      </w:r>
      <w:r>
        <w:t xml:space="preserve">   deception    </w:t>
      </w:r>
      <w:r>
        <w:t xml:space="preserve">   subscription    </w:t>
      </w:r>
      <w:r>
        <w:t xml:space="preserve">   popularity    </w:t>
      </w:r>
      <w:r>
        <w:t xml:space="preserve">   loyalty    </w:t>
      </w:r>
      <w:r>
        <w:t xml:space="preserve">   description    </w:t>
      </w:r>
      <w:r>
        <w:t xml:space="preserve">   specialty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'Inventing the Future'</dc:title>
  <dcterms:created xsi:type="dcterms:W3CDTF">2021-10-10T23:48:55Z</dcterms:created>
  <dcterms:modified xsi:type="dcterms:W3CDTF">2021-10-10T23:48:55Z</dcterms:modified>
</cp:coreProperties>
</file>