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 Vocabulary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rivalry between companies selling similar products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marketable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created to be sold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it takes to make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group of consumers at which a product or service is aimed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target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on a scale of possible prices at which something might be marketed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versatility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or fit to be sold or marketed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buys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price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trying to persuade someone to buy or accept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adapt to many functions or types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that a consumer pays to obtain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retail 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financial 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money with the expectation of receiving profit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 Vocabulary Part I</dc:title>
  <dcterms:created xsi:type="dcterms:W3CDTF">2021-10-11T09:50:12Z</dcterms:created>
  <dcterms:modified xsi:type="dcterms:W3CDTF">2021-10-11T09:50:12Z</dcterms:modified>
</cp:coreProperties>
</file>