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Invention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Miner's Lamp    </w:t>
      </w:r>
      <w:r>
        <w:t xml:space="preserve">   Carbon Telephone    </w:t>
      </w:r>
      <w:r>
        <w:t xml:space="preserve">   Cement    </w:t>
      </w:r>
      <w:r>
        <w:t xml:space="preserve">   Telegraph    </w:t>
      </w:r>
      <w:r>
        <w:t xml:space="preserve">   Alkaline Battery    </w:t>
      </w:r>
      <w:r>
        <w:t xml:space="preserve">   Electric Generator    </w:t>
      </w:r>
      <w:r>
        <w:t xml:space="preserve">   Lighting System    </w:t>
      </w:r>
      <w:r>
        <w:t xml:space="preserve">   Vote Recorde    </w:t>
      </w:r>
      <w:r>
        <w:t xml:space="preserve">   Ore Separator    </w:t>
      </w:r>
      <w:r>
        <w:t xml:space="preserve">   Fluoroscopy    </w:t>
      </w:r>
      <w:r>
        <w:t xml:space="preserve">   Motion Picture Camera    </w:t>
      </w:r>
      <w:r>
        <w:t xml:space="preserve">   Light Bulb    </w:t>
      </w:r>
      <w:r>
        <w:t xml:space="preserve">   Phonograph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Invention Word Search</dc:title>
  <dcterms:created xsi:type="dcterms:W3CDTF">2021-10-11T09:49:00Z</dcterms:created>
  <dcterms:modified xsi:type="dcterms:W3CDTF">2021-10-11T09:49:00Z</dcterms:modified>
</cp:coreProperties>
</file>