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Inventions</w:t>
      </w:r>
    </w:p>
    <w:p>
      <w:pPr>
        <w:pStyle w:val="Questions"/>
      </w:pPr>
      <w:r>
        <w:t xml:space="preserve">1. NUSURA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ESNVU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MASR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UNENTEP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YCUREMR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ATRNUS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TJPUREI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ETHRA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NUS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CCIUPNRSOE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Uranus    </w:t>
      </w:r>
      <w:r>
        <w:t xml:space="preserve">   Venus    </w:t>
      </w:r>
      <w:r>
        <w:t xml:space="preserve">   Mars    </w:t>
      </w:r>
      <w:r>
        <w:t xml:space="preserve">   Neptune    </w:t>
      </w:r>
      <w:r>
        <w:t xml:space="preserve">   Mercury    </w:t>
      </w:r>
      <w:r>
        <w:t xml:space="preserve">   Saturn    </w:t>
      </w:r>
      <w:r>
        <w:t xml:space="preserve">   Jupiter    </w:t>
      </w:r>
      <w:r>
        <w:t xml:space="preserve">   Earth    </w:t>
      </w:r>
      <w:r>
        <w:t xml:space="preserve">   Sun    </w:t>
      </w:r>
      <w:r>
        <w:t xml:space="preserve">   Copernicus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Inventions</dc:title>
  <dcterms:created xsi:type="dcterms:W3CDTF">2021-10-11T09:49:46Z</dcterms:created>
  <dcterms:modified xsi:type="dcterms:W3CDTF">2021-10-11T09:49:46Z</dcterms:modified>
</cp:coreProperties>
</file>