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bomb    </w:t>
      </w:r>
      <w:r>
        <w:t xml:space="preserve">   lightbulb    </w:t>
      </w:r>
      <w:r>
        <w:t xml:space="preserve">   weapon    </w:t>
      </w:r>
      <w:r>
        <w:t xml:space="preserve">   internet    </w:t>
      </w:r>
      <w:r>
        <w:t xml:space="preserve">   computer    </w:t>
      </w:r>
      <w:r>
        <w:t xml:space="preserve">   penicillin    </w:t>
      </w:r>
      <w:r>
        <w:t xml:space="preserve">   electricity    </w:t>
      </w:r>
      <w:r>
        <w:t xml:space="preserve">   wheel    </w:t>
      </w:r>
      <w:r>
        <w:t xml:space="preserve">   mobilephone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2021-10-11T09:49:53Z</dcterms:created>
  <dcterms:modified xsi:type="dcterms:W3CDTF">2021-10-11T09:49:53Z</dcterms:modified>
</cp:coreProperties>
</file>