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3D movies    </w:t>
      </w:r>
      <w:r>
        <w:t xml:space="preserve">   artisan     </w:t>
      </w:r>
      <w:r>
        <w:t xml:space="preserve">   automobile     </w:t>
      </w:r>
      <w:r>
        <w:t xml:space="preserve">   communication     </w:t>
      </w:r>
      <w:r>
        <w:t xml:space="preserve">   electricity    </w:t>
      </w:r>
      <w:r>
        <w:t xml:space="preserve">   enigma     </w:t>
      </w:r>
      <w:r>
        <w:t xml:space="preserve">   feasible    </w:t>
      </w:r>
      <w:r>
        <w:t xml:space="preserve">   goods    </w:t>
      </w:r>
      <w:r>
        <w:t xml:space="preserve">   Hovercraft    </w:t>
      </w:r>
      <w:r>
        <w:t xml:space="preserve">   innovation    </w:t>
      </w:r>
      <w:r>
        <w:t xml:space="preserve">   inquiry     </w:t>
      </w:r>
      <w:r>
        <w:t xml:space="preserve">   inspiration     </w:t>
      </w:r>
      <w:r>
        <w:t xml:space="preserve">   invention     </w:t>
      </w:r>
      <w:r>
        <w:t xml:space="preserve">   inventor     </w:t>
      </w:r>
      <w:r>
        <w:t xml:space="preserve">   Iron weapons    </w:t>
      </w:r>
      <w:r>
        <w:t xml:space="preserve">   patent     </w:t>
      </w:r>
      <w:r>
        <w:t xml:space="preserve">   phenomenon     </w:t>
      </w:r>
      <w:r>
        <w:t xml:space="preserve">   posterity    </w:t>
      </w:r>
      <w:r>
        <w:t xml:space="preserve">   product    </w:t>
      </w:r>
      <w:r>
        <w:t xml:space="preserve">   refrigerator    </w:t>
      </w:r>
      <w:r>
        <w:t xml:space="preserve">   resources    </w:t>
      </w:r>
      <w:r>
        <w:t xml:space="preserve">   serendipity     </w:t>
      </w:r>
      <w:r>
        <w:t xml:space="preserve">   services     </w:t>
      </w:r>
      <w:r>
        <w:t xml:space="preserve">   Superglue    </w:t>
      </w:r>
      <w:r>
        <w:t xml:space="preserve">   Tank    </w:t>
      </w:r>
      <w:r>
        <w:t xml:space="preserve">   telegraph     </w:t>
      </w:r>
      <w:r>
        <w:t xml:space="preserve">   telephone    </w:t>
      </w:r>
      <w:r>
        <w:t xml:space="preserve">   Thumbtack    </w:t>
      </w:r>
      <w:r>
        <w:t xml:space="preserve">   Tweezers    </w:t>
      </w:r>
      <w:r>
        <w:t xml:space="preserve">   USB    </w:t>
      </w:r>
      <w:r>
        <w:t xml:space="preserve">   Vending machine    </w:t>
      </w:r>
      <w:r>
        <w:t xml:space="preserve">   Welding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</dc:title>
  <dcterms:created xsi:type="dcterms:W3CDTF">2021-10-11T09:49:55Z</dcterms:created>
  <dcterms:modified xsi:type="dcterms:W3CDTF">2021-10-11T09:49:55Z</dcterms:modified>
</cp:coreProperties>
</file>