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Oven    </w:t>
      </w:r>
      <w:r>
        <w:t xml:space="preserve">   Microwave    </w:t>
      </w:r>
      <w:r>
        <w:t xml:space="preserve">   Refrigerator    </w:t>
      </w:r>
      <w:r>
        <w:t xml:space="preserve">   Satellite    </w:t>
      </w:r>
      <w:r>
        <w:t xml:space="preserve">   Microscope    </w:t>
      </w:r>
      <w:r>
        <w:t xml:space="preserve">   Electricity    </w:t>
      </w:r>
      <w:r>
        <w:t xml:space="preserve">   Vacuum    </w:t>
      </w:r>
      <w:r>
        <w:t xml:space="preserve">   Spear    </w:t>
      </w:r>
      <w:r>
        <w:t xml:space="preserve">   Gunpowder    </w:t>
      </w:r>
      <w:r>
        <w:t xml:space="preserve">   Dynamite    </w:t>
      </w:r>
      <w:r>
        <w:t xml:space="preserve">   Eyeglasses    </w:t>
      </w:r>
      <w:r>
        <w:t xml:space="preserve">   Printing Press    </w:t>
      </w:r>
      <w:r>
        <w:t xml:space="preserve">   Sailboat    </w:t>
      </w:r>
      <w:r>
        <w:t xml:space="preserve">   Automobile    </w:t>
      </w:r>
      <w:r>
        <w:t xml:space="preserve">   Anesthesia    </w:t>
      </w:r>
      <w:r>
        <w:t xml:space="preserve">   Antiobiotics    </w:t>
      </w:r>
      <w:r>
        <w:t xml:space="preserve">   Penicillin    </w:t>
      </w:r>
      <w:r>
        <w:t xml:space="preserve">   Calculator    </w:t>
      </w:r>
      <w:r>
        <w:t xml:space="preserve">   Wheel    </w:t>
      </w:r>
      <w:r>
        <w:t xml:space="preserve">   Pencil    </w:t>
      </w:r>
      <w:r>
        <w:t xml:space="preserve">   Wifi    </w:t>
      </w:r>
      <w:r>
        <w:t xml:space="preserve">   Internet    </w:t>
      </w:r>
      <w:r>
        <w:t xml:space="preserve">   Airplane    </w:t>
      </w:r>
      <w:r>
        <w:t xml:space="preserve">   Tank    </w:t>
      </w:r>
      <w:r>
        <w:t xml:space="preserve">   Telephone    </w:t>
      </w:r>
      <w:r>
        <w:t xml:space="preserve">   Cell Phone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Inventions</dc:title>
  <dcterms:created xsi:type="dcterms:W3CDTF">2021-10-11T09:50:05Z</dcterms:created>
  <dcterms:modified xsi:type="dcterms:W3CDTF">2021-10-11T09:50:05Z</dcterms:modified>
</cp:coreProperties>
</file>