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ROBOT    </w:t>
      </w:r>
      <w:r>
        <w:t xml:space="preserve">   JEANS    </w:t>
      </w:r>
      <w:r>
        <w:t xml:space="preserve">   SLINKY    </w:t>
      </w:r>
      <w:r>
        <w:t xml:space="preserve">   SANDWICH    </w:t>
      </w:r>
      <w:r>
        <w:t xml:space="preserve">   POPSICLE    </w:t>
      </w:r>
      <w:r>
        <w:t xml:space="preserve">   REFRIGERATOR    </w:t>
      </w:r>
      <w:r>
        <w:t xml:space="preserve">   PENCIL    </w:t>
      </w:r>
      <w:r>
        <w:t xml:space="preserve">   FRISBEE    </w:t>
      </w:r>
      <w:r>
        <w:t xml:space="preserve">   AIRPLANE    </w:t>
      </w:r>
      <w:r>
        <w:t xml:space="preserve">   ELECTRICITY    </w:t>
      </w:r>
      <w:r>
        <w:t xml:space="preserve">   CRAYONS    </w:t>
      </w:r>
      <w:r>
        <w:t xml:space="preserve">   VELCRO    </w:t>
      </w:r>
      <w:r>
        <w:t xml:space="preserve">   TYPEWRITER    </w:t>
      </w:r>
      <w:r>
        <w:t xml:space="preserve">   COMPUTER    </w:t>
      </w:r>
      <w:r>
        <w:t xml:space="preserve">   TELEVISION    </w:t>
      </w:r>
      <w:r>
        <w:t xml:space="preserve">   RADIO    </w:t>
      </w:r>
      <w:r>
        <w:t xml:space="preserve">   MOTORCYCLE    </w:t>
      </w:r>
      <w:r>
        <w:t xml:space="preserve">   MICROPHONE    </w:t>
      </w:r>
      <w:r>
        <w:t xml:space="preserve">   ESCALATOR    </w:t>
      </w:r>
      <w:r>
        <w:t xml:space="preserve">   DYNAMITE    </w:t>
      </w:r>
      <w:r>
        <w:t xml:space="preserve">   CAMERA    </w:t>
      </w:r>
      <w:r>
        <w:t xml:space="preserve">   BICYCLE    </w:t>
      </w:r>
      <w:r>
        <w:t xml:space="preserve">   BASEBALL    </w:t>
      </w:r>
      <w:r>
        <w:t xml:space="preserve">   AUTOMOBILE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</dc:title>
  <dcterms:created xsi:type="dcterms:W3CDTF">2021-10-11T09:50:05Z</dcterms:created>
  <dcterms:modified xsi:type="dcterms:W3CDTF">2021-10-11T09:50:05Z</dcterms:modified>
</cp:coreProperties>
</file>