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Microwave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Trolley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Air-conditioning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Vaccines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Wheelchair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Alphabet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2021-10-11T09:48:44Z</dcterms:created>
  <dcterms:modified xsi:type="dcterms:W3CDTF">2021-10-11T09:48:44Z</dcterms:modified>
</cp:coreProperties>
</file>