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Assemble    </w:t>
      </w:r>
      <w:r>
        <w:t xml:space="preserve">   Coco Cola    </w:t>
      </w:r>
      <w:r>
        <w:t xml:space="preserve">   Concept    </w:t>
      </w:r>
      <w:r>
        <w:t xml:space="preserve">   Dyson    </w:t>
      </w:r>
      <w:r>
        <w:t xml:space="preserve">   Environment    </w:t>
      </w:r>
      <w:r>
        <w:t xml:space="preserve">   Epperson    </w:t>
      </w:r>
      <w:r>
        <w:t xml:space="preserve">   Idea    </w:t>
      </w:r>
      <w:r>
        <w:t xml:space="preserve">   industry    </w:t>
      </w:r>
      <w:r>
        <w:t xml:space="preserve">   Invention    </w:t>
      </w:r>
      <w:r>
        <w:t xml:space="preserve">   Manufacture    </w:t>
      </w:r>
      <w:r>
        <w:t xml:space="preserve">   Patent    </w:t>
      </w:r>
      <w:r>
        <w:t xml:space="preserve">   Pemberton    </w:t>
      </w:r>
      <w:r>
        <w:t xml:space="preserve">   Planning    </w:t>
      </w:r>
      <w:r>
        <w:t xml:space="preserve">   Plastic    </w:t>
      </w:r>
      <w:r>
        <w:t xml:space="preserve">   Popsicle    </w:t>
      </w:r>
      <w:r>
        <w:t xml:space="preserve">   Project    </w:t>
      </w:r>
      <w:r>
        <w:t xml:space="preserve">   Prototype    </w:t>
      </w:r>
      <w:r>
        <w:t xml:space="preserve">   Revolutionize    </w:t>
      </w:r>
      <w:r>
        <w:t xml:space="preserve">   Steel    </w:t>
      </w:r>
      <w:r>
        <w:t xml:space="preserve">   Vacuum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2021-10-11T09:50:24Z</dcterms:created>
  <dcterms:modified xsi:type="dcterms:W3CDTF">2021-10-11T09:50:24Z</dcterms:modified>
</cp:coreProperties>
</file>