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Inventions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ancient    </w:t>
      </w:r>
      <w:r>
        <w:t xml:space="preserve">   Bomb    </w:t>
      </w:r>
      <w:r>
        <w:t xml:space="preserve">   china    </w:t>
      </w:r>
      <w:r>
        <w:t xml:space="preserve">   chinese    </w:t>
      </w:r>
      <w:r>
        <w:t xml:space="preserve">   civilisation    </w:t>
      </w:r>
      <w:r>
        <w:t xml:space="preserve">   dynasty    </w:t>
      </w:r>
      <w:r>
        <w:t xml:space="preserve">   emperor    </w:t>
      </w:r>
      <w:r>
        <w:t xml:space="preserve">   gun powder    </w:t>
      </w:r>
      <w:r>
        <w:t xml:space="preserve">   inventions    </w:t>
      </w:r>
      <w:r>
        <w:t xml:space="preserve">   legacy    </w:t>
      </w:r>
      <w:r>
        <w:t xml:space="preserve">   paper currency    </w:t>
      </w:r>
      <w:r>
        <w:t xml:space="preserve">   rice    </w:t>
      </w:r>
      <w:r>
        <w:t xml:space="preserve">   song    </w:t>
      </w:r>
      <w:r>
        <w:t xml:space="preserve">   The great wall    </w:t>
      </w:r>
      <w:r>
        <w:t xml:space="preserve">   xia    </w:t>
      </w:r>
      <w:r>
        <w:t xml:space="preserve">   yin and yang    </w:t>
      </w:r>
      <w:r>
        <w:t xml:space="preserve">   zhou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Inventions </dc:title>
  <dcterms:created xsi:type="dcterms:W3CDTF">2021-10-11T09:50:27Z</dcterms:created>
  <dcterms:modified xsi:type="dcterms:W3CDTF">2021-10-11T09:50:27Z</dcterms:modified>
</cp:coreProperties>
</file>