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Inventions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basically a portable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work done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you to call a friend on the other side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saves peoples lives if used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Lets you escape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Allows you to get from one state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stops cattle from escaping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device used for listening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Listening devise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assistant </w:t>
            </w:r>
          </w:p>
        </w:tc>
      </w:tr>
    </w:tbl>
    <w:p>
      <w:pPr>
        <w:pStyle w:val="WordBankMedium"/>
      </w:pPr>
      <w:r>
        <w:t xml:space="preserve">   Skateboard    </w:t>
      </w:r>
      <w:r>
        <w:t xml:space="preserve">   vaccine    </w:t>
      </w:r>
      <w:r>
        <w:t xml:space="preserve">   airplane    </w:t>
      </w:r>
      <w:r>
        <w:t xml:space="preserve">   Cell Phone    </w:t>
      </w:r>
      <w:r>
        <w:t xml:space="preserve">   Virtual Reality    </w:t>
      </w:r>
      <w:r>
        <w:t xml:space="preserve">   Alexa    </w:t>
      </w:r>
      <w:r>
        <w:t xml:space="preserve">   AirPods    </w:t>
      </w:r>
      <w:r>
        <w:t xml:space="preserve">   Barbed Wire    </w:t>
      </w:r>
      <w:r>
        <w:t xml:space="preserve">   Personal Computer    </w:t>
      </w:r>
      <w:r>
        <w:t xml:space="preserve">   Ipad    </w:t>
      </w:r>
      <w:r>
        <w:t xml:space="preserve">   First Artificial Heart    </w:t>
      </w:r>
      <w:r>
        <w:t xml:space="preserve">   IPod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 :)</dc:title>
  <dcterms:created xsi:type="dcterms:W3CDTF">2021-10-11T09:50:34Z</dcterms:created>
  <dcterms:modified xsi:type="dcterms:W3CDTF">2021-10-11T09:50:34Z</dcterms:modified>
</cp:coreProperties>
</file>