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Inventions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empire    </w:t>
      </w:r>
      <w:r>
        <w:t xml:space="preserve">   church    </w:t>
      </w:r>
      <w:r>
        <w:t xml:space="preserve">   magna carta    </w:t>
      </w:r>
      <w:r>
        <w:t xml:space="preserve">   joust    </w:t>
      </w:r>
      <w:r>
        <w:t xml:space="preserve">   duke    </w:t>
      </w:r>
      <w:r>
        <w:t xml:space="preserve">   lord    </w:t>
      </w:r>
      <w:r>
        <w:t xml:space="preserve">   kingdom    </w:t>
      </w:r>
      <w:r>
        <w:t xml:space="preserve">   tournament    </w:t>
      </w:r>
      <w:r>
        <w:t xml:space="preserve">   crosades    </w:t>
      </w:r>
      <w:r>
        <w:t xml:space="preserve">   draw bridge    </w:t>
      </w:r>
      <w:r>
        <w:t xml:space="preserve">   king    </w:t>
      </w:r>
      <w:r>
        <w:t xml:space="preserve">   trade    </w:t>
      </w:r>
      <w:r>
        <w:t xml:space="preserve">   chivalry    </w:t>
      </w:r>
      <w:r>
        <w:t xml:space="preserve">   merchant    </w:t>
      </w:r>
      <w:r>
        <w:t xml:space="preserve">   tax    </w:t>
      </w:r>
      <w:r>
        <w:t xml:space="preserve">   castle    </w:t>
      </w:r>
      <w:r>
        <w:t xml:space="preserve">   knights    </w:t>
      </w:r>
      <w:r>
        <w:t xml:space="preserve">   moats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Inventions</dc:title>
  <dcterms:created xsi:type="dcterms:W3CDTF">2021-11-25T03:39:55Z</dcterms:created>
  <dcterms:modified xsi:type="dcterms:W3CDTF">2021-11-25T03:39:55Z</dcterms:modified>
</cp:coreProperties>
</file>