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BandAid    </w:t>
      </w:r>
      <w:r>
        <w:t xml:space="preserve">   ChocolateChips    </w:t>
      </w:r>
      <w:r>
        <w:t xml:space="preserve">   CrosswordPuzzles    </w:t>
      </w:r>
      <w:r>
        <w:t xml:space="preserve">   Crayons    </w:t>
      </w:r>
      <w:r>
        <w:t xml:space="preserve">   KoolAid    </w:t>
      </w:r>
      <w:r>
        <w:t xml:space="preserve">   Popsicle    </w:t>
      </w:r>
      <w:r>
        <w:t xml:space="preserve">   ParkingMeter    </w:t>
      </w:r>
      <w:r>
        <w:t xml:space="preserve">   MicrowaveOven    </w:t>
      </w:r>
      <w:r>
        <w:t xml:space="preserve">   MechanicalPencils    </w:t>
      </w:r>
      <w:r>
        <w:t xml:space="preserve">   LifeSavers    </w:t>
      </w:r>
      <w:r>
        <w:t xml:space="preserve">   PotatoChips    </w:t>
      </w:r>
      <w:r>
        <w:t xml:space="preserve">   PaperClip    </w:t>
      </w:r>
      <w:r>
        <w:t xml:space="preserve">   Motorscycle    </w:t>
      </w:r>
      <w:r>
        <w:t xml:space="preserve">   BlueJeans    </w:t>
      </w:r>
      <w:r>
        <w:t xml:space="preserve">   Basketball    </w:t>
      </w:r>
      <w:r>
        <w:t xml:space="preserve">   Radio    </w:t>
      </w:r>
      <w:r>
        <w:t xml:space="preserve">   ToiletPaper    </w:t>
      </w:r>
      <w:r>
        <w:t xml:space="preserve">   VacuumCleaner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2021-10-11T09:48:37Z</dcterms:created>
  <dcterms:modified xsi:type="dcterms:W3CDTF">2021-10-11T09:48:37Z</dcterms:modified>
</cp:coreProperties>
</file>