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taps    </w:t>
      </w:r>
      <w:r>
        <w:t xml:space="preserve">   heating    </w:t>
      </w:r>
      <w:r>
        <w:t xml:space="preserve">   microwave    </w:t>
      </w:r>
      <w:r>
        <w:t xml:space="preserve">   oven    </w:t>
      </w:r>
      <w:r>
        <w:t xml:space="preserve">   photocopier    </w:t>
      </w:r>
      <w:r>
        <w:t xml:space="preserve">   pen    </w:t>
      </w:r>
      <w:r>
        <w:t xml:space="preserve">   headphones    </w:t>
      </w:r>
      <w:r>
        <w:t xml:space="preserve">   antibiotics    </w:t>
      </w:r>
      <w:r>
        <w:t xml:space="preserve">   x-ray    </w:t>
      </w:r>
      <w:r>
        <w:t xml:space="preserve">   internet    </w:t>
      </w:r>
      <w:r>
        <w:t xml:space="preserve">   Ipad    </w:t>
      </w:r>
      <w:r>
        <w:t xml:space="preserve">   laptop    </w:t>
      </w:r>
      <w:r>
        <w:t xml:space="preserve">   google    </w:t>
      </w:r>
      <w:r>
        <w:t xml:space="preserve">   mobile    </w:t>
      </w:r>
      <w:r>
        <w:t xml:space="preserve">   telephone    </w:t>
      </w:r>
      <w:r>
        <w:t xml:space="preserve">   train    </w:t>
      </w:r>
      <w:r>
        <w:t xml:space="preserve">   computer    </w:t>
      </w:r>
      <w:r>
        <w:t xml:space="preserve">   camera    </w:t>
      </w:r>
      <w:r>
        <w:t xml:space="preserve">   plane    </w:t>
      </w:r>
      <w:r>
        <w:t xml:space="preserve">   car    </w:t>
      </w:r>
      <w:r>
        <w:t xml:space="preserve">   printing press    </w:t>
      </w:r>
      <w:r>
        <w:t xml:space="preserve">   DNA    </w:t>
      </w:r>
      <w:r>
        <w:t xml:space="preserve">   dishwasher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2021-10-11T09:49:19Z</dcterms:created>
  <dcterms:modified xsi:type="dcterms:W3CDTF">2021-10-11T09:49:19Z</dcterms:modified>
</cp:coreProperties>
</file>