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 &amp; Inventors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inventor of the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Guglielmo Marconi invented the........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 Wide Web was developed by..............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computer was invented by..............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discoverer of Penicillin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inventors of the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discovered by Isaac Newton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inventor of the first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 Morse invented the.................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phonograph was invented by.............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Dynamite was invented by.......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uncredited discoverer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invented by John Logie Baird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&amp; Inventors Crosswords </dc:title>
  <dcterms:created xsi:type="dcterms:W3CDTF">2021-10-11T09:49:54Z</dcterms:created>
  <dcterms:modified xsi:type="dcterms:W3CDTF">2021-10-11T09:49:54Z</dcterms:modified>
</cp:coreProperties>
</file>