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Inventions and Innovators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Trial and error    </w:t>
      </w:r>
      <w:r>
        <w:t xml:space="preserve">   Wozniack    </w:t>
      </w:r>
      <w:r>
        <w:t xml:space="preserve">   Make    </w:t>
      </w:r>
      <w:r>
        <w:t xml:space="preserve">   Create    </w:t>
      </w:r>
      <w:r>
        <w:t xml:space="preserve">   Science    </w:t>
      </w:r>
      <w:r>
        <w:t xml:space="preserve">   Thomas Edison    </w:t>
      </w:r>
      <w:r>
        <w:t xml:space="preserve">   Innovator    </w:t>
      </w:r>
      <w:r>
        <w:t xml:space="preserve">   Invention    </w:t>
      </w:r>
      <w:r>
        <w:t xml:space="preserve">   Bill Gates    </w:t>
      </w:r>
      <w:r>
        <w:t xml:space="preserve">   Steve Jobs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Inventions and Innovators</dc:title>
  <dcterms:created xsi:type="dcterms:W3CDTF">2021-10-11T09:49:41Z</dcterms:created>
  <dcterms:modified xsi:type="dcterms:W3CDTF">2021-10-11T09:49:41Z</dcterms:modified>
</cp:coreProperties>
</file>